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劳伦斯墨西哥小说殖民话语与主体性嬗变</w:t>
      </w:r>
    </w:p>
    <w:p>
      <w:r>
        <w:rPr>
          <w:rFonts w:ascii="宋体" w:hAnsi="宋体" w:eastAsia="宋体"/>
          <w:sz w:val="24"/>
        </w:rPr>
        <w:t>（中国）罗旋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劳伦斯墨西哥小说殖民话语与主体性嬗变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（中国）罗旋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本书出售、求购地址：https://www.jiaokey.com/book/detail/14657297.html</w:t>
      </w:r>
    </w:p>
    <w:p>
      <w:r>
        <w:t>更多相关图书推荐：https://www.jiaokey.com</w:t>
      </w:r>
    </w:p>
    <w:p>
      <w:r>
        <w:t>（中国）罗旋 其他作品：https://www.jiaokey.com/tag/（中国）罗旋.html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关键词搜索：https://www.jiaokey.com/tag/劳伦斯墨西哥小说殖民话语与主体性嬗变.html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