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书名：民办高校分类管理政策的可接受性研究</w:t>
      </w:r>
    </w:p>
    <w:p>
      <w:r>
        <w:t>作者：李虔著</w:t>
      </w:r>
    </w:p>
    <w:p>
      <w:r>
        <w:t>出版社：广州:广东高等教育出版社,2019.05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民办高校分类管理政策的可接受性研究 评论地址：https://www.jiaokey.com/book/detail/14657265.html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