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书名：阅读费希特</w:t>
      </w:r>
    </w:p>
    <w:p>
      <w:r>
        <w:t>作者:（德）君特·策勒著；周黄正蜜译</w:t>
      </w:r>
    </w:p>
    <w:p>
      <w:r>
        <w:t>出版社:上海:上海人民出版社,2019.08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阅读费希特评论地址：https://www.jiaokey.com/book/detail/14657249.html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