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世界史的故事  2  轴心时代的文明  前7世纪-前1世纪</w:t>
      </w:r>
    </w:p>
    <w:p>
      <w:r>
        <w:rPr>
          <w:rFonts w:ascii="宋体" w:hAnsi="宋体" w:eastAsia="宋体"/>
          <w:sz w:val="24"/>
        </w:rPr>
        <w:t>（美）苏珊·怀斯·鲍尔著；徐彬，张宇，宋爽译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世界史的故事  2  轴心时代的文明  前7世纪-前1世纪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（美）苏珊·怀斯·鲍尔著；徐彬，张宇，宋爽译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本书出售、求购地址：https://www.jiaokey.com/book/detail/14657240.html</w:t>
      </w:r>
    </w:p>
    <w:p>
      <w:r>
        <w:t>更多相关图书推荐：https://www.jiaokey.com</w:t>
      </w:r>
    </w:p>
    <w:p>
      <w:r>
        <w:t>（美）苏珊·怀斯·鲍尔著；徐彬，张宇，宋爽译 其他作品：https://www.jiaokey.com/tag/（美）苏珊·怀斯·鲍尔著；徐彬，张宇，宋爽译.html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关键词搜索：https://www.jiaokey.com/tag/世界史的故事  2  轴心时代的文明  前7世纪-前1世纪.html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