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书名：文学不死</w:t>
      </w:r>
    </w:p>
    <w:p>
      <w:r>
        <w:t>作者：金薇责任编辑；白先勇</w:t>
      </w:r>
    </w:p>
    <w:p>
      <w:r>
        <w:t>出版社：南京:译林出版社,2019.07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文学不死 评论地址：https://www.jiaokey.com/book/detail/14657197.html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