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书名：中国近现代修辞学要籍选编</w:t>
      </w:r>
    </w:p>
    <w:p>
      <w:r>
        <w:t>作者：霍四通著</w:t>
      </w:r>
    </w:p>
    <w:p>
      <w:r>
        <w:t>出版社：上海:上海教育出版社,2019.06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中国近现代修辞学要籍选编 评论地址：https://www.jiaokey.com/book/detail/14657166.html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