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书名：半小时漫画帝王史  秦汉/三国/魏晋</w:t>
      </w:r>
    </w:p>
    <w:p>
      <w:r>
        <w:t>作者：胖乐胖乐著</w:t>
      </w:r>
    </w:p>
    <w:p>
      <w:r>
        <w:t>出版社：北京:中国致公出版社,2018.09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半小时漫画帝王史  秦汉/三国/魏晋 评论地址：https://www.jiaokey.com/book/detail/14657045.html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