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  湖湘工笔画邀请展作品集</w:t>
      </w:r>
    </w:p>
    <w:p>
      <w:r>
        <w:t>作者：美仑美术馆编</w:t>
      </w:r>
    </w:p>
    <w:p>
      <w:r>
        <w:t>出版社：长沙:湖南美术出版社,2018.06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传神  湖湘工笔画邀请展作品集 评论地址：https://www.jiaokey.com/book/detail/14657037.html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