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  6  人参果</w:t>
      </w:r>
    </w:p>
    <w:p>
      <w:r>
        <w:rPr>
          <w:rFonts w:ascii="宋体" w:hAnsi="宋体" w:eastAsia="宋体"/>
          <w:sz w:val="24"/>
        </w:rPr>
        <w:t>（明）吴承恩原著；陈维东编；彭超绘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  6  人参果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（明）吴承恩原著；陈维东编；彭超绘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天津出版传媒集团；天津：天津教育出版社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本书出售、求购地址：https://www.jiaokey.com/book/detail/14657028.html</w:t>
      </w:r>
    </w:p>
    <w:p>
      <w:r>
        <w:t>更多相关图书推荐：https://www.jiaokey.com</w:t>
      </w:r>
    </w:p>
    <w:p>
      <w:r>
        <w:t>（明）吴承恩原著；陈维东编；彭超绘 其他作品：https://www.jiaokey.com/tag/（明）吴承恩原著；陈维东编；彭超绘.html</w:t>
      </w:r>
    </w:p>
    <w:p>
      <w:r>
        <w:t>天津出版传媒集团；天津：天津教育出版社 出版图书：https://www.jiaokey.com/tag/天津出版传媒集团；天津：天津教育出版社.html</w:t>
      </w:r>
    </w:p>
    <w:p>
      <w:r>
        <w:t>关键词搜索：https://www.jiaokey.com/tag/西游记  6  人参果.html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