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书名：中华创世神话连环画绘本系列  开天辟地  盘古开天地</w:t>
      </w:r>
    </w:p>
    <w:p>
      <w:r>
        <w:t>作者：陈苏文；冯远绘</w:t>
      </w:r>
    </w:p>
    <w:p>
      <w:r>
        <w:t>出版社：上海:上海人民美术出版社,2017.04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中华创世神话连环画绘本系列  开天辟地  盘古开天地 评论地址：https://www.jiaokey.com/book/detail/14656983.html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