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书名：创意绘画实验室  经典版</w:t>
      </w:r>
    </w:p>
    <w:p>
      <w:r>
        <w:t>作者：（美）苏珊·西瓦克著；（美）瑞纳·西瓦克摄影；姒一译</w:t>
      </w:r>
    </w:p>
    <w:p>
      <w:r>
        <w:t>出版社：上海:上海人民美术出版社,2018.08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创意绘画实验室  经典版 评论地址：https://www.jiaokey.com/book/detail/14656966.html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