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书名：禅绕花园  一次激发灵感的禅绕画图样学习之旅</w:t>
      </w:r>
    </w:p>
    <w:p>
      <w:r>
        <w:t>作者：爱禅&lt;font color=Red&gt;绕&lt;/font&gt;公益团队著</w:t>
      </w:r>
    </w:p>
    <w:p>
      <w:r>
        <w:t>出版社：上海:上海人民美术出版社,2018.03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禅绕花园  一次激发灵感的禅绕画图样学习之旅 评论地址：https://www.jiaokey.com/book/detail/14656965.html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