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书名：花神赋  古风花美人涂色集  2</w:t>
      </w:r>
    </w:p>
    <w:p>
      <w:r>
        <w:t>作者：欧阳晓丹编著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总页数：128</w:t>
      </w:r>
    </w:p>
    <w:p>
      <w:r>
        <w:t>更多请访问教客网: www.jiaokey.com</w:t>
      </w:r>
    </w:p>
    <w:p>
      <w:r>
        <w:t>花神赋  古风花美人涂色集  2 评论地址：https://www.jiaokey.com/book/detail/14656961.html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