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书名：创意实践工坊</w:t>
      </w:r>
    </w:p>
    <w:p>
      <w:r>
        <w:t>作者：张鹏，游江滨主编</w:t>
      </w:r>
    </w:p>
    <w:p>
      <w:r>
        <w:t>出版社：沈阳:辽宁美术出版社,2017.09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创意实践工坊 评论地址：https://www.jiaokey.com/book/detail/14656939.html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