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亳州文史资料  第6辑</w:t>
      </w:r>
    </w:p>
    <w:p>
      <w:r>
        <w:rPr>
          <w:rFonts w:ascii="宋体" w:hAnsi="宋体" w:eastAsia="宋体"/>
          <w:sz w:val="24"/>
        </w:rPr>
        <w:t>政协安徽省亳州市委员会文史资料研究委员会编；李仲修主编；颜语副主编等编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政协安徽省亳州市委员会文史资料研究委员会编；李仲修主编；颜语副主编等编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政协亳州市文史资料研究委员会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本书出售、求购地址：https://www.jiaokey.com/book/detail/14656906.html</w:t>
      </w:r>
    </w:p>
    <w:p>
      <w:r>
        <w:t>更多相关图书推荐：https://www.jiaokey.com</w:t>
      </w:r>
    </w:p>
    <w:p>
      <w:r>
        <w:t>政协安徽省亳州市委员会文史资料研究委员会编；李仲修主编；颜语副主编等编 其他作品：https://www.jiaokey.com/tag/政协安徽省亳州市委员会文史资料研究委员会编；李仲修主编；颜语副主编等编.html</w:t>
      </w:r>
    </w:p>
    <w:p>
      <w:r>
        <w:t>政协亳州市文史资料研究委员会 出版图书：https://www.jiaokey.com/tag/政协亳州市文史资料研究委员会.html</w:t>
      </w:r>
    </w:p>
    <w:p>
      <w:r>
        <w:t>关键词搜索：https://www.jiaokey.com/tag/亳州文史资料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