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适应创新驱动发展的投融资体系研究</w:t>
      </w:r>
    </w:p>
    <w:p>
      <w:r>
        <w:rPr>
          <w:rFonts w:ascii="宋体" w:hAnsi="宋体" w:eastAsia="宋体"/>
          <w:sz w:val="24"/>
        </w:rPr>
        <w:t>张明喜等著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适应创新驱动发展的投融资体系研究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本书出售、求购地址：https://www.jiaokey.com/book/detail/14656894.html</w:t>
      </w:r>
    </w:p>
    <w:p>
      <w:r>
        <w:t>更多相关图书推荐：https://www.jiaokey.com</w:t>
      </w:r>
    </w:p>
    <w:p>
      <w:r>
        <w:t>张明喜等著 其他作品：https://www.jiaokey.com/tag/张明喜等著.html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关键词搜索：https://www.jiaokey.com/tag/适应创新驱动发展的投融资体系研究.html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