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书名：简笔画10001例  一学就会</w:t>
      </w:r>
    </w:p>
    <w:p>
      <w:r>
        <w:t>作者：GOOD COLOR编辑部编著</w:t>
      </w:r>
    </w:p>
    <w:p>
      <w:r>
        <w:t>出版社：北京:北京美术摄影出版社,2018.06</w:t>
      </w:r>
    </w:p>
    <w:p>
      <w:r>
        <w:t>出版日期：</w:t>
      </w:r>
    </w:p>
    <w:p>
      <w:r>
        <w:t>总页数：426</w:t>
      </w:r>
    </w:p>
    <w:p>
      <w:r>
        <w:t>更多请访问教客网: www.jiaokey.com</w:t>
      </w:r>
    </w:p>
    <w:p>
      <w:r>
        <w:t>简笔画10001例  一学就会 评论地址：https://www.jiaokey.com/book/detail/14656890.html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