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动物绘生活  38种动物色铅笔图绘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动物绘生活  38种动物色铅笔图绘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本书出售、求购地址：https://www.jiaokey.com/book/detail/14656880.html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关键词搜索：https://www.jiaokey.com/tag/动物绘生活  38种动物色铅笔图绘.html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