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用数据说话  决策、说服、表达中的数字力</w:t>
      </w:r>
    </w:p>
    <w:p>
      <w:r>
        <w:rPr>
          <w:rFonts w:ascii="宋体" w:hAnsi="宋体" w:eastAsia="宋体"/>
          <w:sz w:val="24"/>
        </w:rPr>
        <w:t>（日）深泽真太郎著；张培鑫译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用数据说话  决策、说服、表达中的数字力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（日）深泽真太郎著；张培鑫译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本书出售、求购地址：https://www.jiaokey.com/book/detail/14656876.html</w:t>
      </w:r>
    </w:p>
    <w:p>
      <w:r>
        <w:t>更多相关图书推荐：https://www.jiaokey.com</w:t>
      </w:r>
    </w:p>
    <w:p>
      <w:r>
        <w:t>（日）深泽真太郎著；张培鑫译 其他作品：https://www.jiaokey.com/tag/（日）深泽真太郎著；张培鑫译.html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关键词搜索：https://www.jiaokey.com/tag/用数据说话  决策、说服、表达中的数字力.html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