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书名：陈旭麓文集  2  近代史两种  辛亥革命  近代中国社会的新陈代谢</w:t>
      </w:r>
    </w:p>
    <w:p>
      <w:r>
        <w:t>作者：&lt;font color=Red&gt;陈&lt;/font&gt;旭麓著</w:t>
      </w:r>
    </w:p>
    <w:p>
      <w:r>
        <w:t>出版社：上海:上海教育出版社,2018.11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陈旭麓文集  2  近代史两种  辛亥革命  近代中国社会的新陈代谢 评论地址：https://www.jiaokey.com/book/detail/14656868.html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