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信息检索导论</w:t>
      </w:r>
    </w:p>
    <w:p>
      <w:r>
        <w:rPr>
          <w:rFonts w:ascii="宋体" w:hAnsi="宋体" w:eastAsia="宋体"/>
          <w:sz w:val="24"/>
        </w:rPr>
        <w:t>（美）克里斯托夫·曼宁，（美）普拉巴卡尔·拉格万，（德）欣里希·舒策著；王斌，李鹏译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（美）克里斯托夫·曼宁，（美）普拉巴卡尔·拉格万，（德）欣里希·舒策著；王斌，李鹏译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本书出售、求购地址：https://www.jiaokey.com/book/detail/14656856.html</w:t>
      </w:r>
    </w:p>
    <w:p>
      <w:r>
        <w:t>更多相关图书推荐：https://www.jiaokey.com</w:t>
      </w:r>
    </w:p>
    <w:p>
      <w:r>
        <w:t>（美）克里斯托夫·曼宁，（美）普拉巴卡尔·拉格万，（德）欣里希·舒策著；王斌，李鹏译 其他作品：https://www.jiaokey.com/tag/（美）克里斯托夫·曼宁，（美）普拉巴卡尔·拉格万，（德）欣里希·舒策著；王斌，李鹏译.html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关键词搜索：https://www.jiaokey.com/tag/信息检索导论.html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