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激光焊接  切割  熔覆技术  第3版</w:t>
      </w:r>
    </w:p>
    <w:p>
      <w:r>
        <w:rPr>
          <w:rFonts w:ascii="宋体" w:hAnsi="宋体" w:eastAsia="宋体"/>
          <w:sz w:val="24"/>
        </w:rPr>
        <w:t>（中国）李亚江，李嘉宁，高华兵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激光焊接  切割  熔覆技术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（中国）李亚江，李嘉宁，高华兵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本书出售、求购地址：https://www.jiaokey.com/book/detail/14656845.html</w:t>
      </w:r>
    </w:p>
    <w:p>
      <w:r>
        <w:t>更多相关图书推荐：https://www.jiaokey.com</w:t>
      </w:r>
    </w:p>
    <w:p>
      <w:r>
        <w:t>（中国）李亚江，李嘉宁，高华兵 其他作品：https://www.jiaokey.com/tag/（中国）李亚江，李嘉宁，高华兵.html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关键词搜索：https://www.jiaokey.com/tag/激光焊接  切割  熔覆技术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