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书名：黄宾虹谈艺录  画学文存</w:t>
      </w:r>
    </w:p>
    <w:p>
      <w:r>
        <w:t>作者：黄宾虹著</w:t>
      </w:r>
    </w:p>
    <w:p>
      <w:r>
        <w:t>出版社：上海:上海人民美术出版社,2018.05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黄宾虹谈艺录  画学文存 评论地址：https://www.jiaokey.com/book/detail/14656838.html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