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零基础素描  从入门到精通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零基础素描  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本书出售、求购地址：https://www.jiaokey.com/book/detail/14656824.html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关键词搜索：https://www.jiaokey.com/tag/零基础素描  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