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书名：李渔闲情美学思想研究</w:t>
      </w:r>
    </w:p>
    <w:p>
      <w:r>
        <w:t>作者：王飞著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李渔闲情美学思想研究 评论地址：https://www.jiaokey.com/book/detail/14656820.html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