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悦动空间·瑜伽  瑜伽与普拉提综合练习精要</w:t>
      </w:r>
    </w:p>
    <w:p>
      <w:r>
        <w:rPr>
          <w:rFonts w:ascii="宋体" w:hAnsi="宋体" w:eastAsia="宋体"/>
          <w:sz w:val="24"/>
        </w:rPr>
        <w:t>刘朋责任编辑；徐慧峰译；（英）安吉·纽森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悦动空间·瑜伽  瑜伽与普拉提综合练习精要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刘朋责任编辑；徐慧峰译；（英）安吉·纽森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本书出售、求购地址：https://www.jiaokey.com/book/detail/14656816.html</w:t>
      </w:r>
    </w:p>
    <w:p>
      <w:r>
        <w:t>更多相关图书推荐：https://www.jiaokey.com</w:t>
      </w:r>
    </w:p>
    <w:p>
      <w:r>
        <w:t>刘朋责任编辑；徐慧峰译；（英）安吉·纽森 其他作品：https://www.jiaokey.com/tag/刘朋责任编辑；徐慧峰译；（英）安吉·纽森.html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关键词搜索：https://www.jiaokey.com/tag/悦动空间·瑜伽  瑜伽与普拉提综合练习精要.html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