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在亚非欧之间：地中海史  上  第2版</w:t>
      </w:r>
    </w:p>
    <w:p>
      <w:r>
        <w:rPr>
          <w:rFonts w:ascii="宋体" w:hAnsi="宋体" w:eastAsia="宋体"/>
          <w:sz w:val="24"/>
        </w:rPr>
        <w:t>（英）约翰·朱利叶斯·诺威奇著；殷亚平等译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在亚非欧之间：地中海史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（英）约翰·朱利叶斯·诺威奇著；殷亚平等译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本书出售、求购地址：https://www.jiaokey.com/book/detail/14656814.html</w:t>
      </w:r>
    </w:p>
    <w:p>
      <w:r>
        <w:t>更多相关图书推荐：https://www.jiaokey.com</w:t>
      </w:r>
    </w:p>
    <w:p>
      <w:r>
        <w:t>（英）约翰·朱利叶斯·诺威奇著；殷亚平等译 其他作品：https://www.jiaokey.com/tag/（英）约翰·朱利叶斯·诺威奇著；殷亚平等译.html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关键词搜索：https://www.jiaokey.com/tag/在亚非欧之间：地中海史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