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汽车运动百年史话</w:t>
      </w:r>
    </w:p>
    <w:p>
      <w:r>
        <w:rPr>
          <w:rFonts w:ascii="宋体" w:hAnsi="宋体" w:eastAsia="宋体"/>
          <w:sz w:val="24"/>
        </w:rPr>
        <w:t>詹郭军，刘扶民主编；万和平，杨光宇副主编；姚启明著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汽车运动百年史话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詹郭军，刘扶民主编；万和平，杨光宇副主编；姚启明著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本书出售、求购地址：https://www.jiaokey.com/book/detail/14656812.html</w:t>
      </w:r>
    </w:p>
    <w:p>
      <w:r>
        <w:t>更多相关图书推荐：https://www.jiaokey.com</w:t>
      </w:r>
    </w:p>
    <w:p>
      <w:r>
        <w:t>詹郭军，刘扶民主编；万和平，杨光宇副主编；姚启明著 其他作品：https://www.jiaokey.com/tag/詹郭军，刘扶民主编；万和平，杨光宇副主编；姚启明著.html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关键词搜索：https://www.jiaokey.com/tag/汽车运动百年史话.html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