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朱光潜译文集  美学  下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朱光潜译文集  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本书出售、求购地址：https://www.jiaokey.com/book/detail/14656810.html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关键词搜索：https://www.jiaokey.com/tag/朱光潜译文集  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