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城市轨道交通设备系统安装工艺技术  上</w:t>
      </w:r>
    </w:p>
    <w:p>
      <w:r>
        <w:rPr>
          <w:rFonts w:ascii="宋体" w:hAnsi="宋体" w:eastAsia="宋体"/>
          <w:sz w:val="24"/>
        </w:rPr>
        <w:t>黎琦，汤显斌，易志忠，于小四主编；罗建民，韩盛开，曾琦，陈馈，王进，曾国军，吴君，矫成文，代庆琴，李力，詹广振，谢克明，李文琪，张素平副主编；中建五局安装工程有限公司主编单位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城市轨道交通设备系统安装工艺技术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黎琦，汤显斌，易志忠，于小四主编；罗建民，韩盛开，曾琦，陈馈，王进，曾国军，吴君，矫成文，代庆琴，李力，詹广振，谢克明，李文琪，张素平副主编；中建五局安装工程有限公司主编单位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本书出售、求购地址：https://www.jiaokey.com/book/detail/14656807.html</w:t>
      </w:r>
    </w:p>
    <w:p>
      <w:r>
        <w:t>更多相关图书推荐：https://www.jiaokey.com</w:t>
      </w:r>
    </w:p>
    <w:p>
      <w:r>
        <w:t>黎琦，汤显斌，易志忠，于小四主编；罗建民，韩盛开，曾琦，陈馈，王进，曾国军，吴君，矫成文，代庆琴，李力，詹广振，谢克明，李文琪，张素平副主编；中建五局安装工程有限公司主编单位 其他作品：https://www.jiaokey.com/tag/黎琦，汤显斌，易志忠，于小四主编；罗建民，韩盛开，曾琦，陈馈，王进，曾国军，吴君，矫成文，代庆琴，李力，詹广振，谢克明，李文琪，张素平副主编；中建五局安装工程有限公司主编单位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关键词搜索：https://www.jiaokey.com/tag/城市轨道交通设备系统安装工艺技术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