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与青春期和解  理解青少年思想行为的心理学指南</w:t>
      </w:r>
    </w:p>
    <w:p>
      <w:r>
        <w:rPr>
          <w:rFonts w:ascii="宋体" w:hAnsi="宋体" w:eastAsia="宋体"/>
          <w:sz w:val="24"/>
        </w:rPr>
        <w:t>姜珊责任编辑；孙闰松译；（美）劳伦斯·斯坦伯格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与青春期和解  理解青少年思想行为的心理学指南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姜珊责任编辑；孙闰松译；（美）劳伦斯·斯坦伯格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本书出售、求购地址：https://www.jiaokey.com/book/detail/14656793.html</w:t>
      </w:r>
    </w:p>
    <w:p>
      <w:r>
        <w:t>更多相关图书推荐：https://www.jiaokey.com</w:t>
      </w:r>
    </w:p>
    <w:p>
      <w:r>
        <w:t>姜珊责任编辑；孙闰松译；（美）劳伦斯·斯坦伯格 其他作品：https://www.jiaokey.com/tag/姜珊责任编辑；孙闰松译；（美）劳伦斯·斯坦伯格.html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关键词搜索：https://www.jiaokey.com/tag/与青春期和解  理解青少年思想行为的心理学指南.html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