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Vulkan开发实战详解  多平台完整源代码</w:t>
      </w:r>
    </w:p>
    <w:p>
      <w:r>
        <w:rPr>
          <w:rFonts w:ascii="宋体" w:hAnsi="宋体" w:eastAsia="宋体"/>
          <w:sz w:val="24"/>
        </w:rPr>
        <w:t>吴亚峰编著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Vulkan开发实战详解  多平台完整源代码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本书出售、求购地址：https://www.jiaokey.com/book/detail/14656791.html</w:t>
      </w:r>
    </w:p>
    <w:p>
      <w:r>
        <w:t>更多相关图书推荐：https://www.jiaokey.com</w:t>
      </w:r>
    </w:p>
    <w:p>
      <w:r>
        <w:t>吴亚峰编著 其他作品：https://www.jiaokey.com/tag/吴亚峰编著.html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关键词搜索：https://www.jiaokey.com/tag/Vulkan开发实战详解  多平台完整源代码.html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