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配电网现场作业禁忌及案例图解  “生产现场作业‘十不干’”分析及示例</w:t>
      </w:r>
    </w:p>
    <w:p>
      <w:r>
        <w:rPr>
          <w:rFonts w:ascii="宋体" w:hAnsi="宋体" w:eastAsia="宋体"/>
          <w:sz w:val="24"/>
        </w:rPr>
        <w:t>郭瑜主编；郭韬副主编；张颖参编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配电网现场作业禁忌及案例图解  “生产现场作业‘十不干’”分析及示例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郭瑜主编；郭韬副主编；张颖参编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配电系统-安全技术-图解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本书出售、求购地址：https://www.jiaokey.com/book/detail/14656785.html</w:t>
      </w:r>
    </w:p>
    <w:p>
      <w:r>
        <w:t>更多相关图书推荐：https://www.jiaokey.com</w:t>
      </w:r>
    </w:p>
    <w:p>
      <w:r>
        <w:t>郭瑜主编；郭韬副主编；张颖参编 其他作品：https://www.jiaokey.com/tag/郭瑜主编；郭韬副主编；张颖参编.html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关键词搜索：https://www.jiaokey.com/tag/配电系统-安全技术-图解.html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