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开源安全运维平台OSSIM疑难解析 提高版</w:t>
      </w:r>
    </w:p>
    <w:p>
      <w:r>
        <w:rPr>
          <w:rFonts w:ascii="宋体" w:hAnsi="宋体" w:eastAsia="宋体"/>
          <w:sz w:val="24"/>
        </w:rPr>
        <w:t>李晨光著；51CTO学院策划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开源安全运维平台OSSIM疑难解析 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李晨光著；51CTO学院策划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本书出售、求购地址：https://www.jiaokey.com/book/detail/14656778.html</w:t>
      </w:r>
    </w:p>
    <w:p>
      <w:r>
        <w:t>更多相关图书推荐：https://www.jiaokey.com</w:t>
      </w:r>
    </w:p>
    <w:p>
      <w:r>
        <w:t>李晨光著；51CTO学院策划 其他作品：https://www.jiaokey.com/tag/李晨光著；51CTO学院策划.html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关键词搜索：https://www.jiaokey.com/tag/开源安全运维平台OSSIM疑难解析 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