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3D打印丛书  3D打印硬件构成与调试</w:t>
      </w:r>
    </w:p>
    <w:p>
      <w:r>
        <w:rPr>
          <w:rFonts w:ascii="宋体" w:hAnsi="宋体" w:eastAsia="宋体"/>
          <w:sz w:val="24"/>
        </w:rPr>
        <w:t>杨继全，徐光柱，何鹏编著；杨继全主审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3D打印丛书  3D打印硬件构成与调试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杨继全，徐光柱，何鹏编著；杨继全主审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本书出售、求购地址：https://www.jiaokey.com/book/detail/14656776.html</w:t>
      </w:r>
    </w:p>
    <w:p>
      <w:r>
        <w:t>更多相关图书推荐：https://www.jiaokey.com</w:t>
      </w:r>
    </w:p>
    <w:p>
      <w:r>
        <w:t>杨继全，徐光柱，何鹏编著；杨继全主审 其他作品：https://www.jiaokey.com/tag/杨继全，徐光柱，何鹏编著；杨继全主审.html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关键词搜索：https://www.jiaokey.com/tag/3D打印丛书  3D打印硬件构成与调试.html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