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全过程工程咨询典型案例</w:t>
      </w:r>
    </w:p>
    <w:p>
      <w:r>
        <w:rPr>
          <w:rFonts w:ascii="宋体" w:hAnsi="宋体" w:eastAsia="宋体"/>
          <w:sz w:val="24"/>
        </w:rPr>
        <w:t>中国建设工程造价管理协会，杨丽坤主编；刘伊生，谢洪学，张兴旺副主编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全过程工程咨询典型案例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中国建设工程造价管理协会，杨丽坤主编；刘伊生，谢洪学，张兴旺副主编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本书出售、求购地址：https://www.jiaokey.com/book/detail/14656764.html</w:t>
      </w:r>
    </w:p>
    <w:p>
      <w:r>
        <w:t>更多相关图书推荐：https://www.jiaokey.com</w:t>
      </w:r>
    </w:p>
    <w:p>
      <w:r>
        <w:t>中国建设工程造价管理协会，杨丽坤主编；刘伊生，谢洪学，张兴旺副主编 其他作品：https://www.jiaokey.com/tag/中国建设工程造价管理协会，杨丽坤主编；刘伊生，谢洪学，张兴旺副主编.html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关键词搜索：https://www.jiaokey.com/tag/全过程工程咨询典型案例.html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