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2019中文版 计算机辅助绘图全攻略</w:t>
      </w:r>
    </w:p>
    <w:p>
      <w:r>
        <w:rPr>
          <w:rFonts w:ascii="宋体" w:hAnsi="宋体" w:eastAsia="宋体"/>
          <w:sz w:val="24"/>
        </w:rPr>
        <w:t>李永民主编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2019中文版 计算机辅助绘图全攻略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本书出售、求购地址：https://www.jiaokey.com/book/detail/14656762.html</w:t>
      </w:r>
    </w:p>
    <w:p>
      <w:r>
        <w:t>更多相关图书推荐：https://www.jiaokey.com</w:t>
      </w:r>
    </w:p>
    <w:p>
      <w:r>
        <w:t>李永民主编 其他作品：https://www.jiaokey.com/tag/李永民主编.html</w:t>
      </w:r>
    </w:p>
    <w:p>
      <w:r>
        <w:t>关键词搜索：https://www.jiaokey.com/tag/AutoCAD 2019中文版 计算机辅助绘图全攻略.html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