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话说老年人科学锻炼与养生</w:t>
      </w:r>
    </w:p>
    <w:p>
      <w:r>
        <w:rPr>
          <w:rFonts w:ascii="宋体" w:hAnsi="宋体" w:eastAsia="宋体"/>
          <w:sz w:val="24"/>
        </w:rPr>
        <w:t>中国老年人体育协会编；冯建中主编；吴亚初副主编等编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话说老年人科学锻炼与养生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中国老年人体育协会编；冯建中主编；吴亚初副主编等编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本书出售、求购地址：https://www.jiaokey.com/book/detail/14656761.html</w:t>
      </w:r>
    </w:p>
    <w:p>
      <w:r>
        <w:t>更多相关图书推荐：https://www.jiaokey.com</w:t>
      </w:r>
    </w:p>
    <w:p>
      <w:r>
        <w:t>中国老年人体育协会编；冯建中主编；吴亚初副主编等编 其他作品：https://www.jiaokey.com/tag/中国老年人体育协会编；冯建中主编；吴亚初副主编等编.html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关键词搜索：https://www.jiaokey.com/tag/话说老年人科学锻炼与养生.html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