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凝固之美  三门石窗艺术的文化品读</w:t>
      </w:r>
    </w:p>
    <w:p>
      <w:r>
        <w:rPr>
          <w:rFonts w:ascii="宋体" w:hAnsi="宋体" w:eastAsia="宋体"/>
          <w:sz w:val="24"/>
        </w:rPr>
        <w:t>三门县文化广电新闻出版局编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凝固之美  三门石窗艺术的文化品读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三门县文化广电新闻出版局编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本书出售、求购地址：https://www.jiaokey.com/book/detail/14656760.html</w:t>
      </w:r>
    </w:p>
    <w:p>
      <w:r>
        <w:t>更多相关图书推荐：https://www.jiaokey.com</w:t>
      </w:r>
    </w:p>
    <w:p>
      <w:r>
        <w:t>三门县文化广电新闻出版局编 其他作品：https://www.jiaokey.com/tag/三门县文化广电新闻出版局编.html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关键词搜索：https://www.jiaokey.com/tag/凝固之美  三门石窗艺术的文化品读.html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