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书名：卓越设计师系列规划教材  室内装饰工程预算</w:t>
      </w:r>
    </w:p>
    <w:p>
      <w:r>
        <w:t>作者：石金桃，王磊</w:t>
      </w:r>
    </w:p>
    <w:p>
      <w:r>
        <w:t>出版社：合肥:合肥工业大学出版社,2018.07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卓越设计师系列规划教材  室内装饰工程预算 评论地址：https://www.jiaokey.com/book/detail/14656751.html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