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安全生产技术系列  简易升降机安全操作与管理</w:t>
      </w:r>
    </w:p>
    <w:p>
      <w:r>
        <w:rPr>
          <w:rFonts w:ascii="宋体" w:hAnsi="宋体" w:eastAsia="宋体"/>
          <w:sz w:val="24"/>
        </w:rPr>
        <w:t>金仲平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安全生产技术系列  简易升降机安全操作与管理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本书出售、求购地址：https://www.jiaokey.com/book/detail/14656750.html</w:t>
      </w:r>
    </w:p>
    <w:p>
      <w:r>
        <w:t>更多相关图书推荐：https://www.jiaokey.com</w:t>
      </w:r>
    </w:p>
    <w:p>
      <w:r>
        <w:t>金仲平 其他作品：https://www.jiaokey.com/tag/金仲平.html</w:t>
      </w:r>
    </w:p>
    <w:p>
      <w:r>
        <w:t>关键词搜索：https://www.jiaokey.com/tag/安全生产技术系列  简易升降机安全操作与管理.html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