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走进音乐殿堂·音乐高考高分宝典  视唱练耳进阶训练100天  第2版</w:t>
      </w:r>
    </w:p>
    <w:p>
      <w:r>
        <w:rPr>
          <w:rFonts w:ascii="宋体" w:hAnsi="宋体" w:eastAsia="宋体"/>
          <w:sz w:val="24"/>
        </w:rPr>
        <w:t>李晓薇，朱建萍编著；王政红，田康，吕振斌，朱建萍，刘一心，李晓薇，张志英，陈小兵，郑世连，胡行岗，顾桐芳，郭锳编写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走进音乐殿堂·音乐高考高分宝典  视唱练耳进阶训练100天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李晓薇，朱建萍编著；王政红，田康，吕振斌，朱建萍，刘一心，李晓薇，张志英，陈小兵，郑世连，胡行岗，顾桐芳，郭锳编写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本书出售、求购地址：https://www.jiaokey.com/book/detail/14656729.html</w:t>
      </w:r>
    </w:p>
    <w:p>
      <w:r>
        <w:t>更多相关图书推荐：https://www.jiaokey.com</w:t>
      </w:r>
    </w:p>
    <w:p>
      <w:r>
        <w:t>李晓薇，朱建萍编著；王政红，田康，吕振斌，朱建萍，刘一心，李晓薇，张志英，陈小兵，郑世连，胡行岗，顾桐芳，郭锳编写 其他作品：https://www.jiaokey.com/tag/李晓薇，朱建萍编著；王政红，田康，吕振斌，朱建萍，刘一心，李晓薇，张志英，陈小兵，郑世连，胡行岗，顾桐芳，郭锳编写.html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关键词搜索：https://www.jiaokey.com/tag/走进音乐殿堂·音乐高考高分宝典  视唱练耳进阶训练100天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