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书名：五店市讲古</w:t>
      </w:r>
    </w:p>
    <w:p>
      <w:r>
        <w:t>作者：粘良图著；五店市传统街区开发建设有限公司编</w:t>
      </w:r>
    </w:p>
    <w:p>
      <w:r>
        <w:t>出版社：北京：九州出版社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五店市讲古 评论地址：https://www.jiaokey.com/book/detail/14656685.html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