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合作治理  构想复杂性背景下的社会治理模式</w:t>
      </w:r>
    </w:p>
    <w:p>
      <w:r>
        <w:rPr>
          <w:rFonts w:ascii="宋体" w:hAnsi="宋体" w:eastAsia="宋体"/>
          <w:sz w:val="24"/>
        </w:rPr>
        <w:t>柳亦博著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合作治理  构想复杂性背景下的社会治理模式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柳亦博著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本书出售、求购地址：https://www.jiaokey.com/book/detail/14656673.html</w:t>
      </w:r>
    </w:p>
    <w:p>
      <w:r>
        <w:t>更多相关图书推荐：https://www.jiaokey.com</w:t>
      </w:r>
    </w:p>
    <w:p>
      <w:r>
        <w:t>柳亦博著 其他作品：https://www.jiaokey.com/tag/柳亦博著.html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关键词搜索：https://www.jiaokey.com/tag/合作治理  构想复杂性背景下的社会治理模式.html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