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书名：（嘉靖）固原州志（万历）固原州志（民国）化平县志（宣统）新修硝河城志</w:t>
      </w:r>
    </w:p>
    <w:p>
      <w:r>
        <w:t>作者：（明）杨经，王琼，刘敏宽纂&lt;font color=Red&gt;修&lt;/font&gt;</w:t>
      </w:r>
    </w:p>
    <w:p>
      <w:r>
        <w:t>出版社：上海:上海古籍出版社,2018.09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（嘉靖）固原州志（万历）固原州志（民国）化平县志（宣统）新修硝河城志 评论地址：https://www.jiaokey.com/book/detail/14656639.html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