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书名：寄意潇湘  八百里洞庭水墨写生</w:t>
      </w:r>
    </w:p>
    <w:p>
      <w:r>
        <w:t>作者：（中国）黄龙</w:t>
      </w:r>
    </w:p>
    <w:p>
      <w:r>
        <w:t>出版社：杭州:中国美术学院出版社,2019.04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寄意潇湘  八百里洞庭水墨写生 评论地址：https://www.jiaokey.com/book/detail/14656636.html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