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书名：陈叔常印存  外一种</w:t>
      </w:r>
    </w:p>
    <w:p>
      <w:r>
        <w:t>作者：陈俱编</w:t>
      </w:r>
    </w:p>
    <w:p>
      <w:r>
        <w:t>出版社：上海:上海辞书出版社,2018.12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陈叔常印存  外一种 评论地址：https://www.jiaokey.com/book/detail/14656630.html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