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书名：地理媒介  网络化城市与公共空间的未来</w:t>
      </w:r>
    </w:p>
    <w:p>
      <w:r>
        <w:t>作者：（澳）斯科特·麦夸尔著；潘霁译</w:t>
      </w:r>
    </w:p>
    <w:p>
      <w:r>
        <w:t>出版社：上海:复旦大学出版社,2019.05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地理媒介  网络化城市与公共空间的未来 评论地址：https://www.jiaokey.com/book/detail/14656582.html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