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书名：任天堂档案</w:t>
      </w:r>
    </w:p>
    <w:p>
      <w:r>
        <w:t>作者：（英）Future出版公司</w:t>
      </w:r>
    </w:p>
    <w:p>
      <w:r>
        <w:t>出版社：北京:煤炭工业出版社,2019.06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任天堂档案 评论地址：https://www.jiaokey.com/book/detail/14656553.html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