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中国新能源发电分析报告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中国新能源发电分析报告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9787519833275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新能源-发电-研究报告-中国-2019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新能源发电分析报告》是能源与电力分析年度报告系列之一，主要对2018年中国风电、太阳能发电等新能源发电并网运行情况、政策法规和新能源发电热点问题进行全面分析研究，以期为关心新能源发电的各方面人士提供借鉴和参考。本报告围绕2018年新能源发电的开发建设情况、运行消纳情况、新能源发电技术和成本、新能源发电产业政策、本年度热点问题进行了全面梳理和分析，对国内外新能源发电发展趋势进行了展望。</w:t>
      </w:r>
    </w:p>
    <w:p/>
    <w:p>
      <w:r>
        <w:t>本书出售、求购地址：https://www.jiaokey.com/book/detail/14656547.html</w:t>
      </w:r>
    </w:p>
    <w:p>
      <w:r>
        <w:t>更多各种发电图书推荐：https://www.jiaokey.com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关键词搜索：https://www.jiaokey.com/tag/新能源-发电-研究报告-中国-2019.html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